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大学英语专业考试写作黄金模板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大学英语专业考试写作黄金模板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本书出售、求购地址：https://www.jiaokey.com/book/detail/11525098.html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关键词搜索：https://www.jiaokey.com/tag/大学英语专业考试写作黄金模板.html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