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书名：笔墨江山  傅抱石率团写生实录</w:t>
      </w:r>
    </w:p>
    <w:p>
      <w:r>
        <w:t>作者：黄名芊著</w:t>
      </w:r>
    </w:p>
    <w:p>
      <w:r>
        <w:t>出版社：北京：人民美术出版社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笔墨江山  傅抱石率团写生实录 评论地址：https://www.jiaokey.com/book/detail/11525061.html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