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书名：健多识广</w:t>
      </w:r>
    </w:p>
    <w:p>
      <w:r>
        <w:t>作者：刘荣奇，杨振新主编</w:t>
      </w:r>
    </w:p>
    <w:p>
      <w:r>
        <w:t>出版社：北京:海潮出版社,2005.10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健多识广 评论地址：https://www.jiaokey.com/book/detail/11525042.html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