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萧邦的左手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萧邦的左手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本书出售、求购地址：https://www.jiaokey.com/book/detail/11525031.html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关键词搜索：https://www.jiaokey.com/tag/萧邦的左手.html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