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书名：跟我玩孙子兵法与三十六计</w:t>
      </w:r>
    </w:p>
    <w:p>
      <w:r>
        <w:t>作者：王秋平著</w:t>
      </w:r>
    </w:p>
    <w:p>
      <w:r>
        <w:t>出版社：北京：当代世界出版社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跟我玩孙子兵法与三十六计 评论地址：https://www.jiaokey.com/book/detail/11524979.html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