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书名：丁陈反党集团冤案始末</w:t>
      </w:r>
    </w:p>
    <w:p>
      <w:r>
        <w:t>作者：李向东，王增如著</w:t>
      </w:r>
    </w:p>
    <w:p>
      <w:r>
        <w:t>出版社：武汉：湖北人民出版社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丁陈反党集团冤案始末 评论地址：https://www.jiaokey.com/book/detail/11524974.html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