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德国音乐地图  现场体验的六十种记忆</w:t>
      </w:r>
    </w:p>
    <w:p>
      <w:r>
        <w:rPr>
          <w:rFonts w:ascii="宋体" w:hAnsi="宋体" w:eastAsia="宋体"/>
          <w:sz w:val="24"/>
        </w:rPr>
        <w:t>刘雪枫著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德国音乐地图  现场体验的六十种记忆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刘雪枫著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本书出售、求购地址：https://www.jiaokey.com/book/detail/11524973.html</w:t>
      </w:r>
    </w:p>
    <w:p>
      <w:r>
        <w:t>更多相关图书推荐：https://www.jiaokey.com</w:t>
      </w:r>
    </w:p>
    <w:p>
      <w:r>
        <w:t>刘雪枫著 其他作品：https://www.jiaokey.com/tag/刘雪枫著.html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关键词搜索：https://www.jiaokey.com/tag/德国音乐地图  现场体验的六十种记忆.html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