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相信中国  寻找·百度：在沉静中成为亚洲最大网站的秘密</w:t>
      </w:r>
    </w:p>
    <w:p>
      <w:r>
        <w:rPr>
          <w:rFonts w:ascii="宋体" w:hAnsi="宋体" w:eastAsia="宋体"/>
          <w:sz w:val="24"/>
        </w:rPr>
        <w:t>梁冬，麦子著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相信中国  寻找·百度：在沉静中成为亚洲最大网站的秘密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梁冬，麦子著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本书出售、求购地址：https://www.jiaokey.com/book/detail/11524963.html</w:t>
      </w:r>
    </w:p>
    <w:p>
      <w:r>
        <w:t>更多相关图书推荐：https://www.jiaokey.com</w:t>
      </w:r>
    </w:p>
    <w:p>
      <w:r>
        <w:t>梁冬，麦子著 其他作品：https://www.jiaokey.com/tag/梁冬，麦子著.html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关键词搜索：https://www.jiaokey.com/tag/相信中国  寻找·百度：在沉静中成为亚洲最大网站的秘密.html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