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换届</w:t>
      </w:r>
    </w:p>
    <w:p>
      <w:r>
        <w:rPr>
          <w:rFonts w:ascii="宋体" w:hAnsi="宋体" w:eastAsia="宋体"/>
          <w:sz w:val="24"/>
        </w:rPr>
        <w:t>晋原平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9787506334419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换届在即，长城脚下雁云市的市长突然病危，这一骤然事变打乱了省委和市委既定的人事安排计划，全市方方面面的势力都睁大了焦灸的眼睛，卷到了这个政治漩涡之中；老百姓要为清官请命，腐败分子要问鼎权力之颠，富有独立人格的年轻一代要实现自己的政治抱负……处于这一漩涡中心的市委书记门力生，既要为上级党委负责，又要对这块土地上的父老乡亲尽责。本来他在这块土地上奋斗了十几年，政绩显赫，又碑极佳，完全可以功成身退了，现在却必须挺身而出，正面迎接这一政治风暴的无情搏击，将自己一生所积累的政治资本、人生经验和个人情感作为赌注……</w:t>
      </w:r>
    </w:p>
    <w:p/>
    <w:p>
      <w:r>
        <w:t>本书出售、求购地址：https://www.jiaokey.com/book/detail/11524943.html</w:t>
      </w:r>
    </w:p>
    <w:p>
      <w:r>
        <w:t>更多当代作品（1949年~）图书推荐：https://www.jiaokey.com</w:t>
      </w:r>
    </w:p>
    <w:p>
      <w:r>
        <w:t>晋原平 其他作品：https://www.jiaokey.com/tag/晋原平.html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