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易中天品读汉代风云人物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易中天品读汉代风云人物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本书出售、求购地址：https://www.jiaokey.com/book/detail/11524919.html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关键词搜索：https://www.jiaokey.com/tag/易中天品读汉代风云人物.html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