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书名：决胜营销  2004-2005年度中国杰出营销奖案例精选</w:t>
      </w:r>
    </w:p>
    <w:p>
      <w:r>
        <w:t>作者：何力主编；《经济观察报》编</w:t>
      </w:r>
    </w:p>
    <w:p>
      <w:r>
        <w:t>出版社：北京：华夏出版社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决胜营销  2004-2005年度中国杰出营销奖案例精选 评论地址：https://www.jiaokey.com/book/detail/11524911.html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