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书名：人类学历史与理论</w:t>
      </w:r>
    </w:p>
    <w:p>
      <w:r>
        <w:t>作者：（英）阿兰·巴纳德（Alan Barnard）著；王建民，刘源，许丹等译</w:t>
      </w:r>
    </w:p>
    <w:p>
      <w:r>
        <w:t>出版社：北京：华夏出版社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人类学历史与理论 评论地址：https://www.jiaokey.com/book/detail/11524895.html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