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生意是这样谈成的  以弱胜强的22条谈判黄金法则</w:t>
      </w:r>
    </w:p>
    <w:p>
      <w:r>
        <w:rPr>
          <w:rFonts w:ascii="宋体" w:hAnsi="宋体" w:eastAsia="宋体"/>
          <w:sz w:val="24"/>
        </w:rPr>
        <w:t>郑宏峰，包加林著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生意是这样谈成的  以弱胜强的22条谈判黄金法则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郑宏峰，包加林著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本书出售、求购地址：https://www.jiaokey.com/book/detail/11524893.html</w:t>
      </w:r>
    </w:p>
    <w:p>
      <w:r>
        <w:t>更多相关图书推荐：https://www.jiaokey.com</w:t>
      </w:r>
    </w:p>
    <w:p>
      <w:r>
        <w:t>郑宏峰，包加林著 其他作品：https://www.jiaokey.com/tag/郑宏峰，包加林著.html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关键词搜索：https://www.jiaokey.com/tag/生意是这样谈成的  以弱胜强的22条谈判黄金法则.html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