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五年级小学课本语文  第1册  教学参考书  试用本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五年级小学课本语文  第1册  教学参考书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本书出售、求购地址：https://www.jiaokey.com/book/detail/11524829.html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关键词搜索：https://www.jiaokey.com/tag/五年级小学课本语文  第1册  教学参考书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