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书名：李吉林情境教学详案精选</w:t>
      </w:r>
    </w:p>
    <w:p>
      <w:r>
        <w:t>作者：李吉林著</w:t>
      </w:r>
    </w:p>
    <w:p>
      <w:r>
        <w:t>出版社：福州:福建教育出版社,1990.08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李吉林情境教学详案精选 评论地址：https://www.jiaokey.com/book/detail/11524781.html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