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百舸争流  华北、东北、西北地区少年儿童图书馆第八届学术暨工作研讨会论文集</w:t>
      </w:r>
    </w:p>
    <w:p>
      <w:r>
        <w:rPr>
          <w:rFonts w:ascii="宋体" w:hAnsi="宋体" w:eastAsia="宋体"/>
          <w:sz w:val="24"/>
        </w:rPr>
        <w:t>李春红主编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百舸争流  华北、东北、西北地区少年儿童图书馆第八届学术暨工作研讨会论文集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本书出售、求购地址：https://www.jiaokey.com/book/detail/11524686.html</w:t>
      </w:r>
    </w:p>
    <w:p>
      <w:r>
        <w:t>更多相关图书推荐：https://www.jiaokey.com</w:t>
      </w:r>
    </w:p>
    <w:p>
      <w:r>
        <w:t>李春红主编 其他作品：https://www.jiaokey.com/tag/李春红主编.html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关键词搜索：https://www.jiaokey.com/tag/百舸争流  华北、东北、西北地区少年儿童图书馆第八届学术暨工作研讨会论文集.html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