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黑龙江省档案馆指南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黑龙江省档案馆指南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本书出售、求购地址：https://www.jiaokey.com/book/detail/11524681.html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关键词搜索：https://www.jiaokey.com/tag/黑龙江省档案馆指南.html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