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书名：企业青年的创造教育</w:t>
      </w:r>
    </w:p>
    <w:p>
      <w:r>
        <w:t>作者：袁张度，苏颂兴，马种会等编著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总页数：228</w:t>
      </w:r>
    </w:p>
    <w:p>
      <w:r>
        <w:t>更多请访问教客网: www.jiaokey.com</w:t>
      </w:r>
    </w:p>
    <w:p>
      <w:r>
        <w:t>企业青年的创造教育 评论地址：https://www.jiaokey.com/book/detail/11524654.html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