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书名：增强全民科技意识读本</w:t>
      </w:r>
    </w:p>
    <w:p>
      <w:r>
        <w:t>作者：贾本乾，余焕春主编；中共四川省委宣传部，四川省科学技术委员会，四川省科学技术协会编</w:t>
      </w:r>
    </w:p>
    <w:p>
      <w:r>
        <w:t>出版社：成都：四川科学技术出版社</w:t>
      </w:r>
    </w:p>
    <w:p>
      <w:r>
        <w:t>出版日期：1992.04</w:t>
      </w:r>
    </w:p>
    <w:p>
      <w:r>
        <w:t>总页数：267</w:t>
      </w:r>
    </w:p>
    <w:p>
      <w:r>
        <w:t>更多请访问教客网: www.jiaokey.com</w:t>
      </w:r>
    </w:p>
    <w:p>
      <w:r>
        <w:t>增强全民科技意识读本 评论地址：https://www.jiaokey.com/book/detail/11524648.html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