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科学技术测度体系</w:t>
      </w:r>
    </w:p>
    <w:p>
      <w:r>
        <w:rPr>
          <w:rFonts w:ascii="宋体" w:hAnsi="宋体" w:eastAsia="宋体"/>
          <w:sz w:val="24"/>
        </w:rPr>
        <w:t>（美）埃利泽·盖斯勒（Eliezer Geisler）著；周萍等译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科学技术测度体系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（美）埃利泽·盖斯勒（Eliezer Geisler）著；周萍等译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本书出售、求购地址：https://www.jiaokey.com/book/detail/11524644.html</w:t>
      </w:r>
    </w:p>
    <w:p>
      <w:r>
        <w:t>更多相关图书推荐：https://www.jiaokey.com</w:t>
      </w:r>
    </w:p>
    <w:p>
      <w:r>
        <w:t>（美）埃利泽·盖斯勒（Eliezer Geisler）著；周萍等译 其他作品：https://www.jiaokey.com/tag/（美）埃利泽·盖斯勒（Eliezer Geisler）著；周萍等译.html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关键词搜索：https://www.jiaokey.com/tag/科学技术测度体系.html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