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庆祝中国共产党建党八十周年创作歌曲选</w:t>
      </w:r>
    </w:p>
    <w:p>
      <w:r>
        <w:rPr>
          <w:rFonts w:ascii="宋体" w:hAnsi="宋体" w:eastAsia="宋体"/>
          <w:sz w:val="24"/>
        </w:rPr>
        <w:t>周艺主编；周艺，阚玉纯，王晓家，于仲德，张希武，刘晖，姚继刚，李去涛，张积强编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庆祝中国共产党建党八十周年创作歌曲选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周艺主编；周艺，阚玉纯，王晓家，于仲德，张希武，刘晖，姚继刚，李去涛，张积强编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本书出售、求购地址：https://www.jiaokey.com/book/detail/11524642.html</w:t>
      </w:r>
    </w:p>
    <w:p>
      <w:r>
        <w:t>更多相关图书推荐：https://www.jiaokey.com</w:t>
      </w:r>
    </w:p>
    <w:p>
      <w:r>
        <w:t>周艺主编；周艺，阚玉纯，王晓家，于仲德，张希武，刘晖，姚继刚，李去涛，张积强编 其他作品：https://www.jiaokey.com/tag/周艺主编；周艺，阚玉纯，王晓家，于仲德，张希武，刘晖，姚继刚，李去涛，张积强编.html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关键词搜索：https://www.jiaokey.com/tag/庆祝中国共产党建党八十周年创作歌曲选.html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