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股份合作经济理论与实证研究  兼论罗湖区社区型股份合作经济</w:t>
      </w:r>
    </w:p>
    <w:p>
      <w:r>
        <w:rPr>
          <w:rFonts w:ascii="宋体" w:hAnsi="宋体" w:eastAsia="宋体"/>
          <w:sz w:val="24"/>
        </w:rPr>
        <w:t>汤锦森，陈应春主编；王彬康，邝元成编著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股份合作经济理论与实证研究  兼论罗湖区社区型股份合作经济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汤锦森，陈应春主编；王彬康，邝元成编著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社区-股份制-合作经济-研究-中国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本书出售、求购地址：https://www.jiaokey.com/book/detail/11524619.html</w:t>
      </w:r>
    </w:p>
    <w:p>
      <w:r>
        <w:t>更多相关图书推荐：https://www.jiaokey.com</w:t>
      </w:r>
    </w:p>
    <w:p>
      <w:r>
        <w:t>汤锦森，陈应春主编；王彬康，邝元成编著 其他作品：https://www.jiaokey.com/tag/汤锦森，陈应春主编；王彬康，邝元成编著.html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关键词搜索：https://www.jiaokey.com/tag/社区-股份制-合作经济-研究-中国.html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