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国有重要骨干企业领导人员任期目标和考核评价指标体系研究</w:t>
      </w:r>
    </w:p>
    <w:p>
      <w:r>
        <w:rPr>
          <w:rFonts w:ascii="宋体" w:hAnsi="宋体" w:eastAsia="宋体"/>
          <w:sz w:val="24"/>
        </w:rPr>
        <w:t>时希平主编；中共中央组织部干部五局编著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国有重要骨干企业领导人员任期目标和考核评价指标体系研究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时希平主编；中共中央组织部干部五局编著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国有企业-领导人员-考核-研究-中国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本书出售、求购地址：https://www.jiaokey.com/book/detail/11524609.html</w:t>
      </w:r>
    </w:p>
    <w:p>
      <w:r>
        <w:t>更多相关图书推荐：https://www.jiaokey.com</w:t>
      </w:r>
    </w:p>
    <w:p>
      <w:r>
        <w:t>时希平主编；中共中央组织部干部五局编著 其他作品：https://www.jiaokey.com/tag/时希平主编；中共中央组织部干部五局编著.html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关键词搜索：https://www.jiaokey.com/tag/国有企业-领导人员-考核-研究-中国.html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