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说到不如做到  众多国际著名企业员工绝对执行到位的共同理念</w:t>
      </w:r>
    </w:p>
    <w:p>
      <w:r>
        <w:rPr>
          <w:rFonts w:ascii="宋体" w:hAnsi="宋体" w:eastAsia="宋体"/>
          <w:sz w:val="24"/>
        </w:rPr>
        <w:t>（美）本杰明·海曼（Benjamin Haman）著；李津编译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说到不如做到  众多国际著名企业员工绝对执行到位的共同理念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（美）本杰明·海曼（Benjamin Haman）著；李津编译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本书出售、求购地址：https://www.jiaokey.com/book/detail/11524602.html</w:t>
      </w:r>
    </w:p>
    <w:p>
      <w:r>
        <w:t>更多相关图书推荐：https://www.jiaokey.com</w:t>
      </w:r>
    </w:p>
    <w:p>
      <w:r>
        <w:t>（美）本杰明·海曼（Benjamin Haman）著；李津编译 其他作品：https://www.jiaokey.com/tag/（美）本杰明·海曼（Benjamin Haman）著；李津编译.html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关键词搜索：https://www.jiaokey.com/tag/说到不如做到  众多国际著名企业员工绝对执行到位的共同理念.html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