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东亚华人对外直接投资与经营</w:t>
      </w:r>
    </w:p>
    <w:p>
      <w:r>
        <w:rPr>
          <w:rFonts w:ascii="宋体" w:hAnsi="宋体" w:eastAsia="宋体"/>
          <w:sz w:val="24"/>
        </w:rPr>
        <w:t>葛顺奇，傅利平，史琪编著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东亚华人对外直接投资与经营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葛顺奇，傅利平，史琪编著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跨国公司(学科: 对外投资 学科: 直接投资 学科: 研究 地点: 东亚地区) 跨国公司 对外投资 直接投资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本书出售、求购地址：https://www.jiaokey.com/book/detail/11524589.html</w:t>
      </w:r>
    </w:p>
    <w:p>
      <w:r>
        <w:t>更多相关图书推荐：https://www.jiaokey.com</w:t>
      </w:r>
    </w:p>
    <w:p>
      <w:r>
        <w:t>葛顺奇，傅利平，史琪编著 其他作品：https://www.jiaokey.com/tag/葛顺奇，傅利平，史琪编著.html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关键词搜索：https://www.jiaokey.com/tag/跨国公司(学科: 对外投资 学科: 直接投资 学科: 研究 地点: 东亚地区) 跨国公司 对外投资 直接投资.html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