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1993-94中国高新技术产业开发区企业名录大全</w:t>
      </w:r>
    </w:p>
    <w:p>
      <w:r>
        <w:rPr>
          <w:rFonts w:ascii="宋体" w:hAnsi="宋体" w:eastAsia="宋体"/>
          <w:sz w:val="24"/>
        </w:rPr>
        <w:t>中国高新技术产业开发区信息网编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1993-94中国高新技术产业开发区企业名录大全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中国高新技术产业开发区信息网编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技术企业(地点: 中国 年代: 1993～1994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本书出售、求购地址：https://www.jiaokey.com/book/detail/11524577.html</w:t>
      </w:r>
    </w:p>
    <w:p>
      <w:r>
        <w:t>更多相关图书推荐：https://www.jiaokey.com</w:t>
      </w:r>
    </w:p>
    <w:p>
      <w:r>
        <w:t>中国高新技术产业开发区信息网编 其他作品：https://www.jiaokey.com/tag/中国高新技术产业开发区信息网编.html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关键词搜索：https://www.jiaokey.com/tag/技术企业(地点: 中国 年代: 1993～1994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