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工业工程基础  修订版</w:t>
      </w:r>
    </w:p>
    <w:p>
      <w:r>
        <w:rPr>
          <w:rFonts w:ascii="宋体" w:hAnsi="宋体" w:eastAsia="宋体"/>
          <w:sz w:val="24"/>
        </w:rPr>
        <w:t>汪应洛主编；袁治平，张正祥，刘树林编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汪应洛主编；袁治平，张正祥，刘树林编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本书出售、求购地址：https://www.jiaokey.com/book/detail/11524540.html</w:t>
      </w:r>
    </w:p>
    <w:p>
      <w:r>
        <w:t>更多相关图书推荐：https://www.jiaokey.com</w:t>
      </w:r>
    </w:p>
    <w:p>
      <w:r>
        <w:t>汪应洛主编；袁治平，张正祥，刘树林编 其他作品：https://www.jiaokey.com/tag/汪应洛主编；袁治平，张正祥，刘树林编.html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关键词搜索：https://www.jiaokey.com/tag/工业工程基础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