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实现梦想  白手起家的亿万富翁</w:t>
      </w:r>
    </w:p>
    <w:p>
      <w:r>
        <w:rPr>
          <w:rFonts w:ascii="宋体" w:hAnsi="宋体" w:eastAsia="宋体"/>
          <w:sz w:val="24"/>
        </w:rPr>
        <w:t>孙新生，李元善编著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实现梦想  白手起家的亿万富翁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孙新生，李元善编著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世界) 企业管理(学科: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本书出售、求购地址：https://www.jiaokey.com/book/detail/11524535.html</w:t>
      </w:r>
    </w:p>
    <w:p>
      <w:r>
        <w:t>更多相关图书推荐：https://www.jiaokey.com</w:t>
      </w:r>
    </w:p>
    <w:p>
      <w:r>
        <w:t>孙新生，李元善编著 其他作品：https://www.jiaokey.com/tag/孙新生，李元善编著.html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关键词搜索：https://www.jiaokey.com/tag/企业家(学科: 生平事迹 地点: 世界) 企业管理(学科: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