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研发组织管理  用好天才团队</w:t>
      </w:r>
    </w:p>
    <w:p>
      <w:r>
        <w:rPr>
          <w:rFonts w:ascii="宋体" w:hAnsi="宋体" w:eastAsia="宋体"/>
          <w:sz w:val="24"/>
        </w:rPr>
        <w:t>（美）杰恩，（美）川迪斯著；柳卸林，杨艳芳等译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研发组织管理  用好天才团队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（美）杰恩，（美）川迪斯著；柳卸林，杨艳芳等译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本书出售、求购地址：https://www.jiaokey.com/book/detail/11524532.html</w:t>
      </w:r>
    </w:p>
    <w:p>
      <w:r>
        <w:t>更多相关图书推荐：https://www.jiaokey.com</w:t>
      </w:r>
    </w:p>
    <w:p>
      <w:r>
        <w:t>（美）杰恩，（美）川迪斯著；柳卸林，杨艳芳等译 其他作品：https://www.jiaokey.com/tag/（美）杰恩，（美）川迪斯著；柳卸林，杨艳芳等译.html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关键词搜索：https://www.jiaokey.com/tag/研发组织管理  用好天才团队.html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