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财务总监生存指南  通往财务领导的必由之路</w:t>
      </w:r>
    </w:p>
    <w:p>
      <w:r>
        <w:rPr>
          <w:rFonts w:ascii="宋体" w:hAnsi="宋体" w:eastAsia="宋体"/>
          <w:sz w:val="24"/>
        </w:rPr>
        <w:t>（美）凯瑟琳·斯腾泽尔（Catherine Stenzel），（美）乔·斯腾泽尔（Joe Stenzel）著；钱逢胜等译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财务总监生存指南  通往财务领导的必由之路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（美）凯瑟琳·斯腾泽尔（Catherine Stenzel），（美）乔·斯腾泽尔（Joe Stenzel）著；钱逢胜等译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本书出售、求购地址：https://www.jiaokey.com/book/detail/11524484.html</w:t>
      </w:r>
    </w:p>
    <w:p>
      <w:r>
        <w:t>更多相关图书推荐：https://www.jiaokey.com</w:t>
      </w:r>
    </w:p>
    <w:p>
      <w:r>
        <w:t>（美）凯瑟琳·斯腾泽尔（Catherine Stenzel），（美）乔·斯腾泽尔（Joe Stenzel）著；钱逢胜等译 其他作品：https://www.jiaokey.com/tag/（美）凯瑟琳·斯腾泽尔（Catherine Stenzel），（美）乔·斯腾泽尔（Joe Stenzel）著；钱逢胜等译.html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关键词搜索：https://www.jiaokey.com/tag/财务总监生存指南  通往财务领导的必由之路.html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