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电力企业标准化管理与质量认证操作实务全书  第3册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电力企业标准化管理与质量认证操作实务全书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本书出售、求购地址：https://www.jiaokey.com/book/detail/11524470.html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关键词搜索：https://www.jiaokey.com/tag/电力企业标准化管理与质量认证操作实务全书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