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费拉尔手稿  清代邮政、邮票、明信片备忘录  英汉对照</w:t>
      </w:r>
    </w:p>
    <w:p>
      <w:r>
        <w:rPr>
          <w:rFonts w:ascii="宋体" w:hAnsi="宋体" w:eastAsia="宋体"/>
          <w:sz w:val="24"/>
        </w:rPr>
        <w:t>（德）费拉尔（Villard，R.A.）著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费拉尔手稿  清代邮政、邮票、明信片备忘录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（德）费拉尔（Villard，R.A.）著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本书出售、求购地址：https://www.jiaokey.com/book/detail/11524451.html</w:t>
      </w:r>
    </w:p>
    <w:p>
      <w:r>
        <w:t>更多相关图书推荐：https://www.jiaokey.com</w:t>
      </w:r>
    </w:p>
    <w:p>
      <w:r>
        <w:t>（德）费拉尔（Villard，R.A.）著 其他作品：https://www.jiaokey.com/tag/（德）费拉尔（Villard，R.A.）著.html</w:t>
      </w:r>
    </w:p>
    <w:p>
      <w:r>
        <w:t>中国人民邮电出版社 出版图书：https://www.jiaokey.com/tag/中国人民邮电出版社.html</w:t>
      </w:r>
    </w:p>
    <w:p>
      <w:r>
        <w:t>关键词搜索：https://www.jiaokey.com/tag/费拉尔手稿  清代邮政、邮票、明信片备忘录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