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国内外信息化政策法规选编  第1辑  国外电子商务部分</w:t>
      </w:r>
    </w:p>
    <w:p>
      <w:r>
        <w:rPr>
          <w:rFonts w:ascii="宋体" w:hAnsi="宋体" w:eastAsia="宋体"/>
          <w:sz w:val="24"/>
        </w:rPr>
        <w:t>上海市政府信息化办公室编译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国内外信息化政策法规选编  第1辑  国外电子商务部分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上海市政府信息化办公室编译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本书出售、求购地址：https://www.jiaokey.com/book/detail/11524450.html</w:t>
      </w:r>
    </w:p>
    <w:p>
      <w:r>
        <w:t>更多相关图书推荐：https://www.jiaokey.com</w:t>
      </w:r>
    </w:p>
    <w:p>
      <w:r>
        <w:t>上海市政府信息化办公室编译 其他作品：https://www.jiaokey.com/tag/上海市政府信息化办公室编译.html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关键词搜索：https://www.jiaokey.com/tag/国内外信息化政策法规选编  第1辑  国外电子商务部分.html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