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销售商务礼仪  数千万销售人员正在实践的销售行为准则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销售商务礼仪  数千万销售人员正在实践的销售行为准则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本书出售、求购地址：https://www.jiaokey.com/book/detail/11524392.html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关键词搜索：https://www.jiaokey.com/tag/销售商务礼仪  数千万销售人员正在实践的销售行为准则.html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