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书名：探索地球的奥秘</w:t>
      </w:r>
    </w:p>
    <w:p>
      <w:r>
        <w:t>作者：中国地质学会科普委员会，全国青少年地学夏令营总营办公室编</w:t>
      </w:r>
    </w:p>
    <w:p>
      <w:r>
        <w:t>出版社：地资出版社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探索地球的奥秘 评论地址：https://www.jiaokey.com/book/detail/11524341.html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