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书名：层控矿床和层状矿床  第6卷  铜、铅、锌及银矿床</w:t>
      </w:r>
    </w:p>
    <w:p>
      <w:r>
        <w:t>作者：K.H.WOLF主编</w:t>
      </w:r>
    </w:p>
    <w:p>
      <w:r>
        <w:t>出版社：地资出版社,1980.08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层控矿床和层状矿床  第6卷  铜、铅、锌及银矿床 评论地址：https://www.jiaokey.com/book/detail/11524306.html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