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书名：时尚DIY  靓丽发饰篇</w:t>
      </w:r>
    </w:p>
    <w:p>
      <w:r>
        <w:t>作者：杨棋茵著</w:t>
      </w:r>
    </w:p>
    <w:p>
      <w:r>
        <w:t>出版社：广州:广州出版社,2006.01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时尚DIY  靓丽发饰篇 评论地址：https://www.jiaokey.com/book/detail/11524275.html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