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书名：时尚DIY  网片箱袋篇</w:t>
      </w:r>
    </w:p>
    <w:p>
      <w:r>
        <w:t>作者：邱丽华，夏淑娴编著</w:t>
      </w:r>
    </w:p>
    <w:p>
      <w:r>
        <w:t>出版社：广州:广州出版社,2006.01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时尚DIY  网片箱袋篇 评论地址：https://www.jiaokey.com/book/detail/11524274.html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