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书名：心灵的港湾  父母与孩子共享的心灵鸡汤</w:t>
      </w:r>
    </w:p>
    <w:p>
      <w:r>
        <w:t>作者：良石主编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总页数：242</w:t>
      </w:r>
    </w:p>
    <w:p>
      <w:r>
        <w:t>更多请访问教客网: www.jiaokey.com</w:t>
      </w:r>
    </w:p>
    <w:p>
      <w:r>
        <w:t>心灵的港湾  父母与孩子共享的心灵鸡汤 评论地址：https://www.jiaokey.com/book/detail/11524273.html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