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书名：一滴不肯滑落的泪</w:t>
      </w:r>
    </w:p>
    <w:p>
      <w:r>
        <w:t>作者：湘夫人著</w:t>
      </w:r>
    </w:p>
    <w:p>
      <w:r>
        <w:t>出版社：哈尔滨:北方文艺出版社,2006.01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一滴不肯滑落的泪 评论地址：https://www.jiaokey.com/book/detail/11524259.html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