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作者：（明）陈继儒著；李竹君，曾楚雄，翟霞注</w:t>
      </w:r>
    </w:p>
    <w:p>
      <w:r>
        <w:t>出版社：北京：华夏出版社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小窗幽记 评论地址：https://www.jiaokey.com/book/detail/11524236.html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