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书名：西湖梦寻</w:t>
      </w:r>
    </w:p>
    <w:p>
      <w:r>
        <w:t>作者：（明）张岱著；史念林，刘同军，钟瑞玲注</w:t>
      </w:r>
    </w:p>
    <w:p>
      <w:r>
        <w:t>出版社：华厦出版社,2006.01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西湖梦寻 评论地址：https://www.jiaokey.com/book/detail/11524216.html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