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华音流韶之天剑伦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华音流韶之天剑伦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本书出售、求购地址：https://www.jiaokey.com/book/detail/11524209.html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关键词搜索：https://www.jiaokey.com/tag/华音流韶之天剑伦.html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