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书名：SPA香薰普拉蒂</w:t>
      </w:r>
    </w:p>
    <w:p>
      <w:r>
        <w:t>作者：陈雪梅编著</w:t>
      </w:r>
    </w:p>
    <w:p>
      <w:r>
        <w:t>出版社：广州:广东经济出版社,2006.01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SPA香薰普拉蒂 评论地址：https://www.jiaokey.com/book/detail/11524204.html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