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意外的发现  奇迹发生的30个历史性瞬间</w:t>
      </w:r>
    </w:p>
    <w:p>
      <w:r>
        <w:rPr>
          <w:rFonts w:ascii="宋体" w:hAnsi="宋体" w:eastAsia="宋体"/>
          <w:sz w:val="24"/>
        </w:rPr>
        <w:t>（英）克莱尔·卢埃林著；王岩松等译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意外的发现  奇迹发生的30个历史性瞬间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（英）克莱尔·卢埃林著；王岩松等译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本书出售、求购地址：https://www.jiaokey.com/book/detail/11524202.html</w:t>
      </w:r>
    </w:p>
    <w:p>
      <w:r>
        <w:t>更多相关图书推荐：https://www.jiaokey.com</w:t>
      </w:r>
    </w:p>
    <w:p>
      <w:r>
        <w:t>（英）克莱尔·卢埃林著；王岩松等译 其他作品：https://www.jiaokey.com/tag/（英）克莱尔·卢埃林著；王岩松等译.html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关键词搜索：https://www.jiaokey.com/tag/意外的发现  奇迹发生的30个历史性瞬间.html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