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迪斯尼风暴  商业的迪斯尼化</w:t>
      </w:r>
    </w:p>
    <w:p>
      <w:r>
        <w:rPr>
          <w:rFonts w:ascii="宋体" w:hAnsi="宋体" w:eastAsia="宋体"/>
          <w:sz w:val="24"/>
        </w:rPr>
        <w:t>（英）艾伦·布里曼（Alan Bryman）著；乔江涛译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迪斯尼风暴  商业的迪斯尼化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（英）艾伦·布里曼（Alan Bryman）著；乔江涛译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本书出售、求购地址：https://www.jiaokey.com/book/detail/11524187.html</w:t>
      </w:r>
    </w:p>
    <w:p>
      <w:r>
        <w:t>更多相关图书推荐：https://www.jiaokey.com</w:t>
      </w:r>
    </w:p>
    <w:p>
      <w:r>
        <w:t>（英）艾伦·布里曼（Alan Bryman）著；乔江涛译 其他作品：https://www.jiaokey.com/tag/（英）艾伦·布里曼（Alan Bryman）著；乔江涛译.html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关键词搜索：https://www.jiaokey.com/tag/迪斯尼风暴  商业的迪斯尼化.html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