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书名：跟随大师感悟人生  图文珍藏版</w:t>
      </w:r>
    </w:p>
    <w:p>
      <w:r>
        <w:t>作者:章超主编</w:t>
      </w:r>
    </w:p>
    <w:p>
      <w:r>
        <w:t>出版社:哈尔滨：哈尔滨出版社</w:t>
      </w:r>
    </w:p>
    <w:p>
      <w:r>
        <w:t>出版日期：2006.01</w:t>
      </w:r>
    </w:p>
    <w:p>
      <w:r>
        <w:t>总页数：258</w:t>
      </w:r>
    </w:p>
    <w:p>
      <w:r>
        <w:t>更多请访问教客网:www.jiaokey.com</w:t>
      </w:r>
    </w:p>
    <w:p>
      <w:r>
        <w:t>跟随大师感悟人生  图文珍藏版评论地址：https://www.jiaokey.com/book/detail/11524184.html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