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书名：为人处世：260则永恒的处世经典</w:t>
      </w:r>
    </w:p>
    <w:p>
      <w:r>
        <w:t>作者：王景文著</w:t>
      </w:r>
    </w:p>
    <w:p>
      <w:r>
        <w:t>出版社：北京：当代世界出版社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为人处世：260则永恒的处世经典 评论地址：https://www.jiaokey.com/book/detail/11524183.html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