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几何原本  一位天才科学家的反科学理性杰作  13卷视图全本</w:t>
      </w:r>
    </w:p>
    <w:p>
      <w:r>
        <w:rPr>
          <w:rFonts w:ascii="宋体" w:hAnsi="宋体" w:eastAsia="宋体"/>
          <w:sz w:val="24"/>
        </w:rPr>
        <w:t>（古希腊）欧几里得原著；燕晓东编译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几何原本  一位天才科学家的反科学理性杰作  13卷视图全本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（古希腊）欧几里得原著；燕晓东编译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本书出售、求购地址：https://www.jiaokey.com/book/detail/11524177.html</w:t>
      </w:r>
    </w:p>
    <w:p>
      <w:r>
        <w:t>更多相关图书推荐：https://www.jiaokey.com</w:t>
      </w:r>
    </w:p>
    <w:p>
      <w:r>
        <w:t>（古希腊）欧几里得原著；燕晓东编译 其他作品：https://www.jiaokey.com/tag/（古希腊）欧几里得原著；燕晓东编译.html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关键词搜索：https://www.jiaokey.com/tag/几何原本  一位天才科学家的反科学理性杰作  13卷视图全本.html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