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宠信你的员工  一种真正有效的管人观念和艺术</w:t>
      </w:r>
    </w:p>
    <w:p>
      <w:r>
        <w:rPr>
          <w:rFonts w:ascii="宋体" w:hAnsi="宋体" w:eastAsia="宋体"/>
          <w:sz w:val="24"/>
        </w:rPr>
        <w:t>杜海龙著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宠信你的员工  一种真正有效的管人观念和艺术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本书出售、求购地址：https://www.jiaokey.com/book/detail/11524158.html</w:t>
      </w:r>
    </w:p>
    <w:p>
      <w:r>
        <w:t>更多相关图书推荐：https://www.jiaokey.com</w:t>
      </w:r>
    </w:p>
    <w:p>
      <w:r>
        <w:t>杜海龙著 其他作品：https://www.jiaokey.com/tag/杜海龙著.html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